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feel?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Achieve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Blah</w:t>
            </w:r>
          </w:p>
        </w:tc>
      </w:tr>
    </w:tbl>
    <w:p>
      <w:pPr>
        <w:pStyle w:val="WordBankSmall"/>
      </w:pPr>
      <w:r>
        <w:t xml:space="preserve">   Kind    </w:t>
      </w:r>
      <w:r>
        <w:t xml:space="preserve">   Happiness     </w:t>
      </w:r>
      <w:r>
        <w:t xml:space="preserve">   Power    </w:t>
      </w:r>
      <w:r>
        <w:t xml:space="preserve">   Goals    </w:t>
      </w:r>
      <w:r>
        <w:t xml:space="preserve">   Energy    </w:t>
      </w:r>
      <w:r>
        <w:t xml:space="preserve">   Health    </w:t>
      </w:r>
      <w:r>
        <w:t xml:space="preserve">   Active    </w:t>
      </w:r>
      <w:r>
        <w:t xml:space="preserve">   Body    </w:t>
      </w:r>
      <w:r>
        <w:t xml:space="preserve">   Wellness    </w:t>
      </w:r>
      <w:r>
        <w:t xml:space="preserve">   Fit    </w:t>
      </w:r>
      <w:r>
        <w:t xml:space="preserve">   Achieve    </w:t>
      </w:r>
      <w:r>
        <w:t xml:space="preserve">   Success    </w:t>
      </w:r>
      <w:r>
        <w:t xml:space="preserve">   Balance    </w:t>
      </w:r>
      <w:r>
        <w:t xml:space="preserve">   Focus    </w:t>
      </w:r>
      <w:r>
        <w:t xml:space="preserve">   Alive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</dc:title>
  <dcterms:created xsi:type="dcterms:W3CDTF">2021-10-11T21:46:21Z</dcterms:created>
  <dcterms:modified xsi:type="dcterms:W3CDTF">2021-10-11T21:46:21Z</dcterms:modified>
</cp:coreProperties>
</file>