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and 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Prevention, PPE and Education are ways to encourage and promote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people who provide an individual with practical or emotional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Recognizing the signs of stress and taking time for yourself helps build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mental or emotional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positive one of these can contribute to success and 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good night's ___________________ helps improve concentration and contributes to overall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can practice to relax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 shortage which could lead to health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Work, Life,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Emotional, Intellectual, Physical and Social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exercise that includes breath control, simple meditation and body postures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 awareness, Self-Soothing and Distraction are forms of this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heathy diet and _________________contribute to your overall wellness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and Mental Health Awareness</dc:title>
  <dcterms:created xsi:type="dcterms:W3CDTF">2021-10-11T21:48:12Z</dcterms:created>
  <dcterms:modified xsi:type="dcterms:W3CDTF">2021-10-11T21:48:12Z</dcterms:modified>
</cp:coreProperties>
</file>