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</w:t>
      </w:r>
    </w:p>
    <w:p>
      <w:pPr>
        <w:pStyle w:val="Questions"/>
      </w:pPr>
      <w:r>
        <w:t xml:space="preserve">1. CALNBEA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EGYRNE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ESEERCXI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GOPCIN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HEATLH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MANELT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AYHLISCP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LEOIOANMT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SEGRTTNH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WLHOE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BLGLIWNEE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CEYRERVO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TLTSABIYI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YSORTEBI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EPOH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SOLAG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CYESURTI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2021-10-11T21:46:23Z</dcterms:created>
  <dcterms:modified xsi:type="dcterms:W3CDTF">2021-10-11T21:46:23Z</dcterms:modified>
</cp:coreProperties>
</file>