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Inhale and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 requiring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Reddened, swollen, hot, and often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Rub and knead (a person or part of the body)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Activity of propelling oneself through water using the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Cabbage, potato, turnip, or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institution providing medical and surgical treatment and nursing care for sick or injured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or building equipped for gymnastics, games, and other physical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Bendy, supple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in good health, especially as an actively pursued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with the diagnosis of illness or other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 distribution of weight enabling someone or something to remain upright and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continuous or prolonged dull pain in a part of one's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physical structure, including the bones, flesh, and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crossword</dc:title>
  <dcterms:created xsi:type="dcterms:W3CDTF">2021-10-11T21:48:02Z</dcterms:created>
  <dcterms:modified xsi:type="dcterms:W3CDTF">2021-10-11T21:48:02Z</dcterms:modified>
</cp:coreProperties>
</file>