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Wellness word scramble</w:t>
      </w:r>
    </w:p>
    <w:p>
      <w:pPr>
        <w:pStyle w:val="Questions"/>
      </w:pPr>
      <w:r>
        <w:t xml:space="preserve">1. LEIBGLNEW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ESECARFL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ORFCMOT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SPCTERE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NIETDTYI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ECVOERRY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AEBACLN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DMLFNIU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SOLAG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TSROPUP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 word scramble</dc:title>
  <dcterms:created xsi:type="dcterms:W3CDTF">2021-10-11T21:46:46Z</dcterms:created>
  <dcterms:modified xsi:type="dcterms:W3CDTF">2021-10-11T21:46:46Z</dcterms:modified>
</cp:coreProperties>
</file>