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Wells Fargo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staffing    </w:t>
      </w:r>
      <w:r>
        <w:t xml:space="preserve">   trust    </w:t>
      </w:r>
      <w:r>
        <w:t xml:space="preserve">   team    </w:t>
      </w:r>
      <w:r>
        <w:t xml:space="preserve">   Teller    </w:t>
      </w:r>
      <w:r>
        <w:t xml:space="preserve">   opening procedure    </w:t>
      </w:r>
      <w:r>
        <w:t xml:space="preserve">   engage    </w:t>
      </w:r>
      <w:r>
        <w:t xml:space="preserve">   PTO    </w:t>
      </w:r>
      <w:r>
        <w:t xml:space="preserve">   branch portal    </w:t>
      </w:r>
      <w:r>
        <w:t xml:space="preserve">   harmony    </w:t>
      </w:r>
      <w:r>
        <w:t xml:space="preserve">   wells fargo    </w:t>
      </w:r>
      <w:r>
        <w:t xml:space="preserve">   communication    </w:t>
      </w:r>
      <w:r>
        <w:t xml:space="preserve">   team member    </w:t>
      </w:r>
      <w:r>
        <w:t xml:space="preserve">   savings account    </w:t>
      </w:r>
      <w:r>
        <w:t xml:space="preserve">   checking account    </w:t>
      </w:r>
      <w:r>
        <w:t xml:space="preserve">   Loomis    </w:t>
      </w:r>
      <w:r>
        <w:t xml:space="preserve">   shipment    </w:t>
      </w:r>
      <w:r>
        <w:t xml:space="preserve">   dual control    </w:t>
      </w:r>
      <w:r>
        <w:t xml:space="preserve">   partnership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 Fargo</dc:title>
  <dcterms:created xsi:type="dcterms:W3CDTF">2021-10-12T21:02:50Z</dcterms:created>
  <dcterms:modified xsi:type="dcterms:W3CDTF">2021-10-12T21:02:50Z</dcterms:modified>
</cp:coreProperties>
</file>