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Wells reunion 2020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inge    </w:t>
      </w:r>
      <w:r>
        <w:t xml:space="preserve">   karen    </w:t>
      </w:r>
      <w:r>
        <w:t xml:space="preserve">   john    </w:t>
      </w:r>
      <w:r>
        <w:t xml:space="preserve">   julie    </w:t>
      </w:r>
      <w:r>
        <w:t xml:space="preserve">   stephanie    </w:t>
      </w:r>
      <w:r>
        <w:t xml:space="preserve">   kristin    </w:t>
      </w:r>
      <w:r>
        <w:t xml:space="preserve">   shane    </w:t>
      </w:r>
      <w:r>
        <w:t xml:space="preserve">   matthew    </w:t>
      </w:r>
      <w:r>
        <w:t xml:space="preserve">   chase    </w:t>
      </w:r>
      <w:r>
        <w:t xml:space="preserve">   christian    </w:t>
      </w:r>
      <w:r>
        <w:t xml:space="preserve">   isabelle    </w:t>
      </w:r>
      <w:r>
        <w:t xml:space="preserve">   isaiah    </w:t>
      </w:r>
      <w:r>
        <w:t xml:space="preserve">   tonya    </w:t>
      </w:r>
      <w:r>
        <w:t xml:space="preserve">   nicole    </w:t>
      </w:r>
      <w:r>
        <w:t xml:space="preserve">   nikki    </w:t>
      </w:r>
      <w:r>
        <w:t xml:space="preserve">   tracey    </w:t>
      </w:r>
      <w:r>
        <w:t xml:space="preserve">   riley    </w:t>
      </w:r>
      <w:r>
        <w:t xml:space="preserve">   keegan    </w:t>
      </w:r>
      <w:r>
        <w:t xml:space="preserve">   joshua    </w:t>
      </w:r>
      <w:r>
        <w:t xml:space="preserve">   jessica    </w:t>
      </w:r>
      <w:r>
        <w:t xml:space="preserve">   michael    </w:t>
      </w:r>
      <w:r>
        <w:t xml:space="preserve">   trisha    </w:t>
      </w:r>
      <w:r>
        <w:t xml:space="preserve">   barb    </w:t>
      </w:r>
      <w:r>
        <w:t xml:space="preserve">   paul    </w:t>
      </w:r>
      <w:r>
        <w:t xml:space="preserve">   jennifer    </w:t>
      </w:r>
      <w:r>
        <w:t xml:space="preserve">   priscilla    </w:t>
      </w:r>
      <w:r>
        <w:t xml:space="preserve">   joel    </w:t>
      </w:r>
      <w:r>
        <w:t xml:space="preserve">   benjamin    </w:t>
      </w:r>
      <w:r>
        <w:t xml:space="preserve">   angie    </w:t>
      </w:r>
      <w:r>
        <w:t xml:space="preserve">   dan    </w:t>
      </w:r>
      <w:r>
        <w:t xml:space="preserve">   evelyn    </w:t>
      </w:r>
      <w:r>
        <w:t xml:space="preserve">   clifford    </w:t>
      </w:r>
      <w:r>
        <w:t xml:space="preserve">   wells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Wells reunion 2020</dc:title>
  <dcterms:created xsi:type="dcterms:W3CDTF">2021-10-12T21:02:58Z</dcterms:created>
  <dcterms:modified xsi:type="dcterms:W3CDTF">2021-10-12T21:02:58Z</dcterms:modified>
</cp:coreProperties>
</file>