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Wellspring ~ All are Welcome!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WELLSPRING    </w:t>
      </w:r>
      <w:r>
        <w:t xml:space="preserve">   WELL    </w:t>
      </w:r>
      <w:r>
        <w:t xml:space="preserve">   WATER    </w:t>
      </w:r>
      <w:r>
        <w:t xml:space="preserve">   THIRST    </w:t>
      </w:r>
      <w:r>
        <w:t xml:space="preserve">   THANKFUL    </w:t>
      </w:r>
      <w:r>
        <w:t xml:space="preserve">   SPIRITUAL    </w:t>
      </w:r>
      <w:r>
        <w:t xml:space="preserve">   LIVING    </w:t>
      </w:r>
      <w:r>
        <w:t xml:space="preserve">   JESUS    </w:t>
      </w:r>
      <w:r>
        <w:t xml:space="preserve">   INTEGRITY    </w:t>
      </w:r>
      <w:r>
        <w:t xml:space="preserve">   HOSPITALITY    </w:t>
      </w:r>
      <w:r>
        <w:t xml:space="preserve">   GROWTH    </w:t>
      </w:r>
      <w:r>
        <w:t xml:space="preserve">   GOD    </w:t>
      </w:r>
      <w:r>
        <w:t xml:space="preserve">   GIFTS    </w:t>
      </w:r>
      <w:r>
        <w:t xml:space="preserve">   FAMILY    </w:t>
      </w:r>
      <w:r>
        <w:t xml:space="preserve">   CELEBRATE    </w:t>
      </w:r>
      <w:r>
        <w:t xml:space="preserve">   CARING    </w:t>
      </w:r>
      <w:r>
        <w:t xml:space="preserve">   BELONGING    </w:t>
      </w:r>
      <w:r>
        <w:t xml:space="preserve">   BELIEVING    </w:t>
      </w:r>
      <w:r>
        <w:t xml:space="preserve">   BECOMING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Wellspring ~ All are Welcome!</dc:title>
  <dcterms:created xsi:type="dcterms:W3CDTF">2021-10-12T21:02:26Z</dcterms:created>
  <dcterms:modified xsi:type="dcterms:W3CDTF">2021-10-12T21:02:26Z</dcterms:modified>
</cp:coreProperties>
</file>