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fictional animal is on the Welsh flag?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cawl?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holiday do the Welsh celebrate on March 1st?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cackles?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continent are most Welsh found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laver bread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music do the Welsh listen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religion are most Welsh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spell and say no in Welsh?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famous Welsh painting?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Crossword </dc:title>
  <dcterms:created xsi:type="dcterms:W3CDTF">2021-10-11T21:46:52Z</dcterms:created>
  <dcterms:modified xsi:type="dcterms:W3CDTF">2021-10-11T21:46:52Z</dcterms:modified>
</cp:coreProperties>
</file>