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Welsh Flag Game Sheet</w:t>
      </w:r>
    </w:p>
    <w:p>
      <w:pPr>
        <w:pStyle w:val="Questions"/>
      </w:pPr>
      <w:r>
        <w:t xml:space="preserve">1. 7018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WESFHLGAL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NGODRA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PDTEADO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5. 9315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IWTEH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GEREN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ASTNORIIOMHRB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FAGL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OAALGXNNOS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TIISHRB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RONAYMCH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TYPOER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FLDIE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AHMCR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Flag Game Sheet</dc:title>
  <dcterms:created xsi:type="dcterms:W3CDTF">2021-10-11T21:47:20Z</dcterms:created>
  <dcterms:modified xsi:type="dcterms:W3CDTF">2021-10-11T21:47:20Z</dcterms:modified>
</cp:coreProperties>
</file>