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 Words - Teledu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'because'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'comedy'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'sports'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'cool'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'fun'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'boring'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'programme'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'why' in Welsh?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'cooking'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'interesting'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'nature'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'great'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'rubbish'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'quiz'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'children' in Welsh?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Words - Teledu</dc:title>
  <dcterms:created xsi:type="dcterms:W3CDTF">2021-12-02T03:33:10Z</dcterms:created>
  <dcterms:modified xsi:type="dcterms:W3CDTF">2021-12-02T03:33:10Z</dcterms:modified>
</cp:coreProperties>
</file>