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Welsh Wordsearch - The Weekend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mynd am dro    </w:t>
      </w:r>
      <w:r>
        <w:t xml:space="preserve">   Mae rhaid i fi pel-droed    </w:t>
      </w:r>
      <w:r>
        <w:t xml:space="preserve">   mynd a'r ci am dro    </w:t>
      </w:r>
      <w:r>
        <w:t xml:space="preserve">   marchogaeth    </w:t>
      </w:r>
      <w:r>
        <w:t xml:space="preserve">   fynd i'r gwaith    </w:t>
      </w:r>
      <w:r>
        <w:t xml:space="preserve">   wneud gwaith cartref    </w:t>
      </w:r>
      <w:r>
        <w:t xml:space="preserve">   ymarfer y ffidil    </w:t>
      </w:r>
      <w:r>
        <w:t xml:space="preserve">   mae rhaid i fi warchod    </w:t>
      </w:r>
      <w:r>
        <w:t xml:space="preserve">   gwneud dim byd    </w:t>
      </w:r>
      <w:r>
        <w:t xml:space="preserve">   ofalu am fy chwaer    </w:t>
      </w:r>
      <w:r>
        <w:t xml:space="preserve">   bob penwythnos    </w:t>
      </w:r>
      <w:r>
        <w:t xml:space="preserve">   bore dydd Sadwrn    </w:t>
      </w:r>
      <w:r>
        <w:t xml:space="preserve">   weithio    </w:t>
      </w:r>
      <w:r>
        <w:t xml:space="preserve">   adolygu    </w:t>
      </w:r>
      <w:r>
        <w:t xml:space="preserve">   prynhawn dydd Sul    </w:t>
      </w:r>
      <w:r>
        <w:t xml:space="preserve">   cwrdd a ffrindiau    </w:t>
      </w:r>
      <w:r>
        <w:t xml:space="preserve">   nos Wener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Wordsearch - The Weekend</dc:title>
  <dcterms:created xsi:type="dcterms:W3CDTF">2021-10-11T21:47:45Z</dcterms:created>
  <dcterms:modified xsi:type="dcterms:W3CDTF">2021-10-11T21:47:45Z</dcterms:modified>
</cp:coreProperties>
</file>