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dyffryn    </w:t>
      </w:r>
      <w:r>
        <w:t xml:space="preserve">   nawr mewn munud    </w:t>
      </w:r>
      <w:r>
        <w:t xml:space="preserve">   rygbi    </w:t>
      </w:r>
      <w:r>
        <w:t xml:space="preserve">   penyfan    </w:t>
      </w:r>
      <w:r>
        <w:t xml:space="preserve">   snowden    </w:t>
      </w:r>
      <w:r>
        <w:t xml:space="preserve">   gelert    </w:t>
      </w:r>
      <w:r>
        <w:t xml:space="preserve">   owain glyndur    </w:t>
      </w:r>
      <w:r>
        <w:t xml:space="preserve">   cwtch    </w:t>
      </w:r>
      <w:r>
        <w:t xml:space="preserve">   gwyrdd    </w:t>
      </w:r>
      <w:r>
        <w:t xml:space="preserve">   draig    </w:t>
      </w:r>
      <w:r>
        <w:t xml:space="preserve">   tywysog    </w:t>
      </w:r>
      <w:r>
        <w:t xml:space="preserve">   brenhines    </w:t>
      </w:r>
      <w:r>
        <w:t xml:space="preserve">   caerdydd    </w:t>
      </w:r>
      <w:r>
        <w:t xml:space="preserve">   castell    </w:t>
      </w:r>
      <w:r>
        <w:t xml:space="preserve">   daffodil    </w:t>
      </w:r>
      <w:r>
        <w:t xml:space="preserve">   dewi    </w:t>
      </w:r>
      <w:r>
        <w:t xml:space="preserve">   sant    </w:t>
      </w:r>
      <w:r>
        <w:t xml:space="preserve">   hapus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Wordsearch</dc:title>
  <dcterms:created xsi:type="dcterms:W3CDTF">2021-10-11T21:47:10Z</dcterms:created>
  <dcterms:modified xsi:type="dcterms:W3CDTF">2021-10-11T21:47:10Z</dcterms:modified>
</cp:coreProperties>
</file>