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Welsh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Arian    </w:t>
      </w:r>
      <w:r>
        <w:t xml:space="preserve">   Aur    </w:t>
      </w:r>
      <w:r>
        <w:t xml:space="preserve">   Brown    </w:t>
      </w:r>
      <w:r>
        <w:t xml:space="preserve">   Coch    </w:t>
      </w:r>
      <w:r>
        <w:t xml:space="preserve">   Du    </w:t>
      </w:r>
      <w:r>
        <w:t xml:space="preserve">   Glas    </w:t>
      </w:r>
      <w:r>
        <w:t xml:space="preserve">   Gwyn    </w:t>
      </w:r>
      <w:r>
        <w:t xml:space="preserve">   Gwyrdd    </w:t>
      </w:r>
      <w:r>
        <w:t xml:space="preserve">   Llwyd    </w:t>
      </w:r>
      <w:r>
        <w:t xml:space="preserve">   Melyn    </w:t>
      </w:r>
      <w:r>
        <w:t xml:space="preserve">   Oren    </w:t>
      </w:r>
      <w:r>
        <w:t xml:space="preserve">   Porffor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colours</dc:title>
  <dcterms:created xsi:type="dcterms:W3CDTF">2021-10-11T21:47:43Z</dcterms:created>
  <dcterms:modified xsi:type="dcterms:W3CDTF">2021-10-11T21:47:43Z</dcterms:modified>
</cp:coreProperties>
</file>