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Wendell Berry</w:t>
      </w:r>
    </w:p>
    <w:p>
      <w:pPr>
        <w:pStyle w:val="Questions"/>
      </w:pPr>
      <w:r>
        <w:t xml:space="preserve">1. SUGAUT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RNMGFAI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SUMCLAI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PRTO LORYA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ETOHLCYNGO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KTEKCNUY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HEKREASSPEA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ELEDNLW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YEMRTDNAOUC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ANGROIC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YATNA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ARWAD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NSEEIME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KOLO DAN ESE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SPEOM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CISTOYE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ECEPA FO SIEPML 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August     </w:t>
      </w:r>
      <w:r>
        <w:t xml:space="preserve">   Farming     </w:t>
      </w:r>
      <w:r>
        <w:t xml:space="preserve">   Musical     </w:t>
      </w:r>
      <w:r>
        <w:t xml:space="preserve">   Port Royal     </w:t>
      </w:r>
      <w:r>
        <w:t xml:space="preserve">   Technology     </w:t>
      </w:r>
      <w:r>
        <w:t xml:space="preserve">   Den    </w:t>
      </w:r>
      <w:r>
        <w:t xml:space="preserve">   Kentucky    </w:t>
      </w:r>
      <w:r>
        <w:t xml:space="preserve">   NYU    </w:t>
      </w:r>
      <w:r>
        <w:t xml:space="preserve">   Shakespeare     </w:t>
      </w:r>
      <w:r>
        <w:t xml:space="preserve">   Wendell    </w:t>
      </w:r>
      <w:r>
        <w:t xml:space="preserve">   Documentary    </w:t>
      </w:r>
      <w:r>
        <w:t xml:space="preserve">   Mary    </w:t>
      </w:r>
      <w:r>
        <w:t xml:space="preserve">   Organic    </w:t>
      </w:r>
      <w:r>
        <w:t xml:space="preserve">   Tanya     </w:t>
      </w:r>
      <w:r>
        <w:t xml:space="preserve">   Award    </w:t>
      </w:r>
      <w:r>
        <w:t xml:space="preserve">   Enemies     </w:t>
      </w:r>
      <w:r>
        <w:t xml:space="preserve">   look and see     </w:t>
      </w:r>
      <w:r>
        <w:t xml:space="preserve">   Poems     </w:t>
      </w:r>
      <w:r>
        <w:t xml:space="preserve">   Society     </w:t>
      </w:r>
      <w:r>
        <w:t xml:space="preserve">   Peace of Simple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Wendell Berry</dc:title>
  <dcterms:created xsi:type="dcterms:W3CDTF">2021-10-11T21:47:39Z</dcterms:created>
  <dcterms:modified xsi:type="dcterms:W3CDTF">2021-10-11T21:47:39Z</dcterms:modified>
</cp:coreProperties>
</file>