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Wendigo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creature    </w:t>
      </w:r>
      <w:r>
        <w:t xml:space="preserve">   humaniod    </w:t>
      </w:r>
      <w:r>
        <w:t xml:space="preserve">   decomposing    </w:t>
      </w:r>
      <w:r>
        <w:t xml:space="preserve">   death    </w:t>
      </w:r>
      <w:r>
        <w:t xml:space="preserve">   gruesome    </w:t>
      </w:r>
      <w:r>
        <w:t xml:space="preserve">   vengeance    </w:t>
      </w:r>
      <w:r>
        <w:t xml:space="preserve">   consecrated    </w:t>
      </w:r>
      <w:r>
        <w:t xml:space="preserve">   dissuaded    </w:t>
      </w:r>
      <w:r>
        <w:t xml:space="preserve">   evil    </w:t>
      </w:r>
      <w:r>
        <w:t xml:space="preserve">   unbridled    </w:t>
      </w:r>
      <w:r>
        <w:t xml:space="preserve">   amulets    </w:t>
      </w:r>
      <w:r>
        <w:t xml:space="preserve">   fire    </w:t>
      </w:r>
      <w:r>
        <w:t xml:space="preserve">   hibernate    </w:t>
      </w:r>
      <w:r>
        <w:t xml:space="preserve">   lair    </w:t>
      </w:r>
      <w:r>
        <w:t xml:space="preserve">   entrails    </w:t>
      </w:r>
      <w:r>
        <w:t xml:space="preserve">   hypersensitive    </w:t>
      </w:r>
      <w:r>
        <w:t xml:space="preserve">   bloodcurdling    </w:t>
      </w:r>
      <w:r>
        <w:t xml:space="preserve">   malevolent    </w:t>
      </w:r>
      <w:r>
        <w:t xml:space="preserve">   paranoia    </w:t>
      </w:r>
      <w:r>
        <w:t xml:space="preserve">   exorcised    </w:t>
      </w:r>
      <w:r>
        <w:t xml:space="preserve">   wendigo    </w:t>
      </w:r>
      <w:r>
        <w:t xml:space="preserve">   possess    </w:t>
      </w:r>
      <w:r>
        <w:t xml:space="preserve">   unfathomable    </w:t>
      </w:r>
      <w:r>
        <w:t xml:space="preserve">   devour    </w:t>
      </w:r>
      <w:r>
        <w:t xml:space="preserve">   insatiable    </w:t>
      </w:r>
      <w:r>
        <w:t xml:space="preserve">   incarnate    </w:t>
      </w:r>
      <w:r>
        <w:t xml:space="preserve">   cannibalism    </w:t>
      </w:r>
      <w:r>
        <w:t xml:space="preserve">   gluttony    </w:t>
      </w:r>
      <w:r>
        <w:t xml:space="preserve">   famine    </w:t>
      </w:r>
      <w:r>
        <w:t xml:space="preserve">   folklore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Wendigo Vocabulary</dc:title>
  <dcterms:created xsi:type="dcterms:W3CDTF">2021-10-11T21:47:59Z</dcterms:created>
  <dcterms:modified xsi:type="dcterms:W3CDTF">2021-10-11T21:47:59Z</dcterms:modified>
</cp:coreProperties>
</file>