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Wenig -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Einfahrt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das 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case is aus, ausser, bei, gegenuaeber, mit, nach , seit, von, and 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 Knochen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two prefixes that you combine with prepositions?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Wascherei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anworten auf (acc.)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shopping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die U-bahn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 Lebensmittelgeschaft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case is (an)statt, trotz, wahrend, and wegen?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on (dat)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sich amtisieren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case is bis, durch, fuaer, gegen, and ohne?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prepositions are an, auf, hinter, in, neben, uaeber, unter, vor, and zwischen?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einkaufen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order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After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Er schreibt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Wenig - Chapter 9</dc:title>
  <dcterms:created xsi:type="dcterms:W3CDTF">2021-10-11T21:46:40Z</dcterms:created>
  <dcterms:modified xsi:type="dcterms:W3CDTF">2021-10-11T21:46:40Z</dcterms:modified>
</cp:coreProperties>
</file>