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 findet alle versteckten Instrumente?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Gitarre    </w:t>
      </w:r>
      <w:r>
        <w:t xml:space="preserve">   Saxophon    </w:t>
      </w:r>
      <w:r>
        <w:t xml:space="preserve">   Tamburin    </w:t>
      </w:r>
      <w:r>
        <w:t xml:space="preserve">   Harfe    </w:t>
      </w:r>
      <w:r>
        <w:t xml:space="preserve">   Geige    </w:t>
      </w:r>
      <w:r>
        <w:t xml:space="preserve">   Posaune    </w:t>
      </w:r>
      <w:r>
        <w:t xml:space="preserve">   Orgel    </w:t>
      </w:r>
      <w:r>
        <w:t xml:space="preserve">   Glockenspiel    </w:t>
      </w:r>
      <w:r>
        <w:t xml:space="preserve">   Bongos    </w:t>
      </w:r>
      <w:r>
        <w:t xml:space="preserve">   Klavier    </w:t>
      </w:r>
      <w:r>
        <w:t xml:space="preserve">   Rassel    </w:t>
      </w:r>
      <w:r>
        <w:t xml:space="preserve">   Akkordeon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 findet alle versteckten Instrumente?</dc:title>
  <dcterms:created xsi:type="dcterms:W3CDTF">2021-10-11T21:48:07Z</dcterms:created>
  <dcterms:modified xsi:type="dcterms:W3CDTF">2021-10-11T21:48:07Z</dcterms:modified>
</cp:coreProperties>
</file>