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We're All In This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AFL football player had to take time off due to racial backlash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often stereotyped with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stereotyped with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racism lead to beginning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 'assume' beginning with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Gaga sings this song about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discrimination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diversity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prejudice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All In This Together</dc:title>
  <dcterms:created xsi:type="dcterms:W3CDTF">2021-10-11T21:31:35Z</dcterms:created>
  <dcterms:modified xsi:type="dcterms:W3CDTF">2021-10-11T21:31:35Z</dcterms:modified>
</cp:coreProperties>
</file>