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We're All In This Together</w:t>
      </w:r>
    </w:p>
    <w:p>
      <w:pPr>
        <w:pStyle w:val="Questions"/>
      </w:pPr>
      <w:r>
        <w:t xml:space="preserve">1. TAHE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UJNUTS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DERFNI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REAIMTCNDSII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MIASRC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XMESIS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OTPS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HGTOERTE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APPHY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TUJS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NAIP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TRHU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YENLOL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ILOAANNT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MISECTIIRVDI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We're All In This Together</dc:title>
  <dcterms:created xsi:type="dcterms:W3CDTF">2021-10-11T21:31:41Z</dcterms:created>
  <dcterms:modified xsi:type="dcterms:W3CDTF">2021-10-11T21:31:41Z</dcterms:modified>
</cp:coreProperties>
</file>