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We're All Mad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lion king    </w:t>
      </w:r>
      <w:r>
        <w:t xml:space="preserve">   neverland    </w:t>
      </w:r>
      <w:r>
        <w:t xml:space="preserve">   dreams    </w:t>
      </w:r>
      <w:r>
        <w:t xml:space="preserve">   Waly Disney    </w:t>
      </w:r>
      <w:r>
        <w:t xml:space="preserve">   dale    </w:t>
      </w:r>
      <w:r>
        <w:t xml:space="preserve">   chip    </w:t>
      </w:r>
      <w:r>
        <w:t xml:space="preserve">   daisy    </w:t>
      </w:r>
      <w:r>
        <w:t xml:space="preserve">   donald    </w:t>
      </w:r>
      <w:r>
        <w:t xml:space="preserve">   goofy    </w:t>
      </w:r>
      <w:r>
        <w:t xml:space="preserve">   mermaids    </w:t>
      </w:r>
      <w:r>
        <w:t xml:space="preserve">   jungle book    </w:t>
      </w:r>
      <w:r>
        <w:t xml:space="preserve">   characters    </w:t>
      </w:r>
      <w:r>
        <w:t xml:space="preserve">   Disneyland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All Mad Here</dc:title>
  <dcterms:created xsi:type="dcterms:W3CDTF">2021-10-11T21:31:06Z</dcterms:created>
  <dcterms:modified xsi:type="dcterms:W3CDTF">2021-10-11T21:31:06Z</dcterms:modified>
</cp:coreProperties>
</file>