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We're Going to Need More Wine</w:t>
      </w:r>
    </w:p>
    <w:p>
      <w:pPr>
        <w:pStyle w:val="Questions"/>
      </w:pPr>
      <w:r>
        <w:t xml:space="preserve">1. IBGRN TI 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VOEL ADN KBLTAAESLB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EHT BHTSREOR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EDIRNSF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INEBG AMYR AJNE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IREVLDE SU MORF EVA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TEH ONEEYOSHRMON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DSD'YAD TITLLE IGSLR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THE FTRCEEP LYAHDOI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HTNIK EKLI A AMN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OPT FEIV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NRAI'BKE LLA EHT LSUER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BDA SYBO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We're Going to Need More Wine</dc:title>
  <dcterms:created xsi:type="dcterms:W3CDTF">2021-10-11T21:30:52Z</dcterms:created>
  <dcterms:modified xsi:type="dcterms:W3CDTF">2021-10-11T21:30:52Z</dcterms:modified>
</cp:coreProperties>
</file>