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We're Thankful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Education    </w:t>
      </w:r>
      <w:r>
        <w:t xml:space="preserve">   Life    </w:t>
      </w:r>
      <w:r>
        <w:t xml:space="preserve">   Cornucopia    </w:t>
      </w:r>
      <w:r>
        <w:t xml:space="preserve">   Fall    </w:t>
      </w:r>
      <w:r>
        <w:t xml:space="preserve">   Health    </w:t>
      </w:r>
      <w:r>
        <w:t xml:space="preserve">   Friends    </w:t>
      </w:r>
      <w:r>
        <w:t xml:space="preserve">   Family    </w:t>
      </w:r>
      <w:r>
        <w:t xml:space="preserve">   Gravy    </w:t>
      </w:r>
      <w:r>
        <w:t xml:space="preserve">   Cranberries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Thankful For You</dc:title>
  <dcterms:created xsi:type="dcterms:W3CDTF">2021-10-11T21:30:50Z</dcterms:created>
  <dcterms:modified xsi:type="dcterms:W3CDTF">2021-10-11T21:30:50Z</dcterms:modified>
</cp:coreProperties>
</file>