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We're Very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Klein – this moves when your legs don’t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P.L. knew how to hold 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Walter Chell of Calgary didn’t clam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Alfred Gross was responsible for this bleeping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Patch was out to see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Simon Newcomb – what a cool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Norman Breakey went to the wall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Theodore Witte made smooth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Reginald Fessenden could take this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Thomas Ahearn was cookin'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 gave us the helicopter firefighting bucket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William Chalmers could see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Mike Lazaridis could be called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Elijah McCoy was all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Thomas Hunt cashed in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Ernst Ruska had a good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Charles Coll kept the pests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Lap-Chee Tsui made diagnosis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James Guillet's invention falls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Sanford Fleming zoned in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John Wright sparked this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Cluny Macpherson knew how to cut the mustard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Helmut Lucas had a firm grip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Reginald Fessenden wasn’t out of his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Roland Galarneau was a speed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 Gold helped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Hopps, Bigelow, Wilfred and Callaghan had the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Banting and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 Wasylyk and Larry Hansen took it to the curb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Wilson Markle left black and white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Wilbur Franks was flying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Robert Foulis make sure ships passed in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Michael Lyons got where he was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Raymond Lemieux was sweet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Lewis Urry kept going and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Alexander Graham Bell and Casey Baldwin skimmed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Computer programming language – it’s Greek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Alfred Gross knew how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Dynacon Inc. is out of this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Louise Poirier gave women an uplifting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McCullough,  Armstrong and Till identified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Samuel McKeen knew how far he went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We're Very Smart</dc:title>
  <dcterms:created xsi:type="dcterms:W3CDTF">2021-10-11T21:30:35Z</dcterms:created>
  <dcterms:modified xsi:type="dcterms:W3CDTF">2021-10-11T21:30:35Z</dcterms:modified>
</cp:coreProperties>
</file>