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Were You Listening?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residents to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region that used to have fertile grasslands until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activity the Dust Bowl 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blamed for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Height (in feet) the dust storms were capable of reaching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dust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Shanty town that was made up of people that lost their homes to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Time of overwhelming dust storms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"Hoover Blankets" was the nickname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Dust storms are created by a combination of erosion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 You Listening?</dc:title>
  <dcterms:created xsi:type="dcterms:W3CDTF">2021-10-11T21:46:46Z</dcterms:created>
  <dcterms:modified xsi:type="dcterms:W3CDTF">2021-10-11T21:46:46Z</dcterms:modified>
</cp:coreProperties>
</file>