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We're going on a bear hunt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catch    </w:t>
      </w:r>
      <w:r>
        <w:t xml:space="preserve">   scared    </w:t>
      </w:r>
      <w:r>
        <w:t xml:space="preserve">   bedroom    </w:t>
      </w:r>
      <w:r>
        <w:t xml:space="preserve">   cave    </w:t>
      </w:r>
      <w:r>
        <w:t xml:space="preserve">   mud    </w:t>
      </w:r>
      <w:r>
        <w:t xml:space="preserve">   river    </w:t>
      </w:r>
      <w:r>
        <w:t xml:space="preserve">   grass    </w:t>
      </w:r>
      <w:r>
        <w:t xml:space="preserve">   snowstorm    </w:t>
      </w:r>
      <w:r>
        <w:t xml:space="preserve">   forrest    </w:t>
      </w:r>
      <w:r>
        <w:t xml:space="preserve">   through    </w:t>
      </w:r>
      <w:r>
        <w:t xml:space="preserve">   over    </w:t>
      </w:r>
      <w:r>
        <w:t xml:space="preserve">   under    </w:t>
      </w:r>
      <w:r>
        <w:t xml:space="preserve">   hunt    </w:t>
      </w:r>
      <w:r>
        <w:t xml:space="preserve">   bear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We're going on a bear hunt</dc:title>
  <dcterms:created xsi:type="dcterms:W3CDTF">2021-10-11T21:30:18Z</dcterms:created>
  <dcterms:modified xsi:type="dcterms:W3CDTF">2021-10-11T21:30:18Z</dcterms:modified>
</cp:coreProperties>
</file>