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We're more than friends, kinda like a small gang!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something is disorganized.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used by Mike Wheeler in Stranger Things to describe a bully.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female donkey. May become Joshes new nickname!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Monstrous eight-eyed, hairy spiders capable of human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and josh did this when I dropped the taco off on your porch!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overexcited response to one of my amazing jokes.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evil spirit.. or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word used by Dustin in Stranger Things, as a reference to Star Wars, to call out a traitor.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source of support or defense built against a wall.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Incantation of the Disarming Charm, a basic spell to disarm an opponent by making their wand fly out of their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Farts rainbows and smells of cotton candy.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happens to me after having a long talk with you and Josh! I turn into 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Cole often calls me, but I'm actually a psychopath in disguise.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bloated feeling you get after eating way too much or drinking to excess. This happens to me EVERY time I come over to hang out!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would use to discombobulate your enemies. (Another word for a large knife)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stupid, useless person. (We both know who I would call this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animal I adore!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 ball used for scoring in Quidditch.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opposite of mini. What I'll be by the time I get out of nursing school!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Powerful restorative used to return cursed or transfigured people to their natural state. The cry of this plant is fatal to anyone that hears 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Incantation for the Vanishing Spell.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Also known as a Biting Fairy,  looks like a tiny human covered in black hair, but has four arms and four legs and thick curved and shiny wings like a beetle.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We're more than friends, kinda like a small gang!</dc:title>
  <dcterms:created xsi:type="dcterms:W3CDTF">2021-10-11T21:31:28Z</dcterms:created>
  <dcterms:modified xsi:type="dcterms:W3CDTF">2021-10-11T21:31:28Z</dcterms:modified>
</cp:coreProperties>
</file>