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Were you paying attention?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film had no trace of what?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film in the Apu Trilogy is named after what novel.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Critics complained that Ray's film were too ___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film reflects possible ways of life in what village?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translation for the film Aparajito is "The ____"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Runki Banjeree acted as who in Pather Panchali?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crew members held the bulbs in their ____ hand when trying to convey a challenging scene with fireflies.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director had a challenge with trying to make ____ look realistic by having light bulbs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translation of Pather Panchali translates to Song of the little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director's last name of the Apu Trilogy is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Were you paying attention?</dc:title>
  <dcterms:created xsi:type="dcterms:W3CDTF">2021-10-11T21:47:14Z</dcterms:created>
  <dcterms:modified xsi:type="dcterms:W3CDTF">2021-10-11T21:47:14Z</dcterms:modified>
</cp:coreProperties>
</file>