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Werewolves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unicorns    </w:t>
      </w:r>
      <w:r>
        <w:t xml:space="preserve">   dragons    </w:t>
      </w:r>
      <w:r>
        <w:t xml:space="preserve">   furry    </w:t>
      </w:r>
      <w:r>
        <w:t xml:space="preserve">   vampires    </w:t>
      </w:r>
      <w:r>
        <w:t xml:space="preserve">   changes    </w:t>
      </w:r>
      <w:r>
        <w:t xml:space="preserve">   fullmoon    </w:t>
      </w:r>
      <w:r>
        <w:t xml:space="preserve">   ferocious    </w:t>
      </w:r>
      <w:r>
        <w:t xml:space="preserve">   sharp claws    </w:t>
      </w:r>
      <w:r>
        <w:t xml:space="preserve">   monster    </w:t>
      </w:r>
      <w:r>
        <w:t xml:space="preserve">   werewolf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Werewolves</dc:title>
  <dcterms:created xsi:type="dcterms:W3CDTF">2021-10-11T21:47:02Z</dcterms:created>
  <dcterms:modified xsi:type="dcterms:W3CDTF">2021-10-11T21:47:02Z</dcterms:modified>
</cp:coreProperties>
</file>