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Werkkaart1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Wigvormige steen aan die bopunt van 'n boog om die ander steune in plek te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Verskillende torings gebruik _______________ vir stewigheid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Kragte soos bywoordbeeld tou-trek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sterk kabels waaraan 'n suspensiebrug hang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Universele reëls vir alle tipe tekeninge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'n Brug waar dei brugdek die meeste gewig 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Verskillende dele van 'n struktuur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Verwering deur roes, wind, water of gasse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Setrale punt waarom iets draai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Sterk kables wat gebruik word vir ondersteuning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Strukture val 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Kragte wat veroorsaak dat onderdele buig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Kragte wat veroorsaak dat strukturele onderdele skeur en dan breek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'n Horisontale balke wat struktuurdele bymekaar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Raamwerk bestaan uit dakbalke,bintbalkeen stutte om dak te ondersteun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Werkkaart1 </dc:title>
  <dcterms:created xsi:type="dcterms:W3CDTF">2021-10-11T21:48:28Z</dcterms:created>
  <dcterms:modified xsi:type="dcterms:W3CDTF">2021-10-11T21:48:28Z</dcterms:modified>
</cp:coreProperties>
</file>