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Werkkaart B Geskiedenis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van Jan van Riebeeck se skepe?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Voorbeeld van 'n slawe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Mense wat ‘n geheime, onwettige geleentheid beplan.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Nalatenskap van slawe.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Rede vir VOC se nedersetting aan die Kaap?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Gee een woord: Hierdie mense het dikwels aan hul vroue gese: "Mijn vrow, wij met trekken."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Vermenging van twee of meer tale.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Inheemse bevolkingsgroep.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Oorsaak van slawe opstand?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Jagterversamelaars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Werkkaart B Geskiedenis</dc:title>
  <dcterms:created xsi:type="dcterms:W3CDTF">2021-10-11T21:48:32Z</dcterms:created>
  <dcterms:modified xsi:type="dcterms:W3CDTF">2021-10-11T21:48:32Z</dcterms:modified>
</cp:coreProperties>
</file>