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onthoof    </w:t>
      </w:r>
      <w:r>
        <w:t xml:space="preserve">   bederf    </w:t>
      </w:r>
      <w:r>
        <w:t xml:space="preserve">   beloof    </w:t>
      </w:r>
      <w:r>
        <w:t xml:space="preserve">   verander    </w:t>
      </w:r>
      <w:r>
        <w:t xml:space="preserve">   verlaat    </w:t>
      </w:r>
      <w:r>
        <w:t xml:space="preserve">   vergeet    </w:t>
      </w:r>
      <w:r>
        <w:t xml:space="preserve">   ontken    </w:t>
      </w:r>
      <w:r>
        <w:t xml:space="preserve">   herken    </w:t>
      </w:r>
      <w:r>
        <w:t xml:space="preserve">   erken    </w:t>
      </w:r>
      <w:r>
        <w:t xml:space="preserve">   ontferm    </w:t>
      </w:r>
      <w:r>
        <w:t xml:space="preserve">   bearbei    </w:t>
      </w:r>
      <w:r>
        <w:t xml:space="preserve">   beinvloed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2021-10-11T21:47:21Z</dcterms:created>
  <dcterms:modified xsi:type="dcterms:W3CDTF">2021-10-11T21:47:21Z</dcterms:modified>
</cp:coreProperties>
</file>