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Werkwoorde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mens hartseer is dan ______ mens.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Ons gebruik ons ore om te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mens nie praat nie dan ______ mens.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______ in my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seun ______ met n pen in sy boek.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iets snaaks is dan ______ 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meise ______ met haar poppe.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ons nie loop nie dan _____ 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seun _____ die bal.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meise ______ haar boek.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skelm ______ oor die muur.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Ek ______ my kos.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ons nie hardloop nie dan ______ 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Werkwoorde</dc:title>
  <dcterms:created xsi:type="dcterms:W3CDTF">2021-10-11T21:47:23Z</dcterms:created>
  <dcterms:modified xsi:type="dcterms:W3CDTF">2021-10-11T21:47:23Z</dcterms:modified>
</cp:coreProperties>
</file>