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Werkwoorde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loop    </w:t>
      </w:r>
      <w:r>
        <w:t xml:space="preserve">   oopmaak    </w:t>
      </w:r>
      <w:r>
        <w:t xml:space="preserve">   toemaak    </w:t>
      </w:r>
      <w:r>
        <w:t xml:space="preserve">   optel    </w:t>
      </w:r>
      <w:r>
        <w:t xml:space="preserve">   aantrek    </w:t>
      </w:r>
      <w:r>
        <w:t xml:space="preserve">   sit    </w:t>
      </w:r>
      <w:r>
        <w:t xml:space="preserve">   soek    </w:t>
      </w:r>
      <w:r>
        <w:t xml:space="preserve">   lyk    </w:t>
      </w:r>
      <w:r>
        <w:t xml:space="preserve">   gryp    </w:t>
      </w:r>
      <w:r>
        <w:t xml:space="preserve">   dra    </w:t>
      </w:r>
      <w:r>
        <w:t xml:space="preserve">   slaan    </w:t>
      </w:r>
      <w:r>
        <w:t xml:space="preserve">   staan    </w:t>
      </w:r>
      <w:r>
        <w:t xml:space="preserve">   is    </w:t>
      </w:r>
      <w:r>
        <w:t xml:space="preserve">   moeg    </w:t>
      </w:r>
      <w:r>
        <w:t xml:space="preserve">   mag    </w:t>
      </w:r>
      <w:r>
        <w:t xml:space="preserve">   speel    </w:t>
      </w:r>
      <w:r>
        <w:t xml:space="preserve">   gaan    </w:t>
      </w:r>
      <w:r>
        <w:t xml:space="preserve">   snork    </w:t>
      </w:r>
      <w:r>
        <w:t xml:space="preserve">   slaap    </w:t>
      </w:r>
      <w:r>
        <w:t xml:space="preserve">   lees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Werkwoorde</dc:title>
  <dcterms:created xsi:type="dcterms:W3CDTF">2021-10-11T21:47:37Z</dcterms:created>
  <dcterms:modified xsi:type="dcterms:W3CDTF">2021-10-11T21:47:37Z</dcterms:modified>
</cp:coreProperties>
</file>