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voltooi    </w:t>
      </w:r>
      <w:r>
        <w:t xml:space="preserve">   slaap    </w:t>
      </w:r>
      <w:r>
        <w:t xml:space="preserve">   skryf    </w:t>
      </w:r>
      <w:r>
        <w:t xml:space="preserve">   praat    </w:t>
      </w:r>
      <w:r>
        <w:t xml:space="preserve">   kry    </w:t>
      </w:r>
      <w:r>
        <w:t xml:space="preserve">   koop    </w:t>
      </w:r>
      <w:r>
        <w:t xml:space="preserve">   gaan    </w:t>
      </w:r>
      <w:r>
        <w:t xml:space="preserve">   dra    </w:t>
      </w:r>
      <w:r>
        <w:t xml:space="preserve">   doen    </w:t>
      </w:r>
      <w:r>
        <w:t xml:space="preserve">   bly    </w:t>
      </w:r>
      <w:r>
        <w:t xml:space="preserve">   beweeg    </w:t>
      </w:r>
      <w:r>
        <w:t xml:space="preserve">   baklei    </w:t>
      </w:r>
      <w:r>
        <w:t xml:space="preserve">   fluister    </w:t>
      </w:r>
      <w:r>
        <w:t xml:space="preserve">   klop    </w:t>
      </w:r>
      <w:r>
        <w:t xml:space="preserve">   stamp    </w:t>
      </w:r>
      <w:r>
        <w:t xml:space="preserve">   blaas    </w:t>
      </w:r>
      <w:r>
        <w:t xml:space="preserve">   skel    </w:t>
      </w:r>
      <w:r>
        <w:t xml:space="preserve">   tel    </w:t>
      </w:r>
      <w:r>
        <w:t xml:space="preserve">   pak    </w:t>
      </w:r>
      <w:r>
        <w:t xml:space="preserve">   druk    </w:t>
      </w:r>
      <w:r>
        <w:t xml:space="preserve">   maak    </w:t>
      </w:r>
      <w:r>
        <w:t xml:space="preserve">   sing    </w:t>
      </w:r>
      <w:r>
        <w:t xml:space="preserve">   trek    </w:t>
      </w:r>
      <w:r>
        <w:t xml:space="preserve">   uit    </w:t>
      </w:r>
      <w:r>
        <w:t xml:space="preserve">   deel    </w:t>
      </w:r>
      <w:r>
        <w:t xml:space="preserve">   wag    </w:t>
      </w:r>
      <w:r>
        <w:t xml:space="preserve">   hardloop    </w:t>
      </w:r>
      <w:r>
        <w:t xml:space="preserve">   eet    </w:t>
      </w:r>
      <w:r>
        <w:t xml:space="preserve">   snork    </w:t>
      </w:r>
      <w:r>
        <w:t xml:space="preserve">   lees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2021-10-11T21:48:02Z</dcterms:created>
  <dcterms:modified xsi:type="dcterms:W3CDTF">2021-10-11T21:48:02Z</dcterms:modified>
</cp:coreProperties>
</file>