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Werkwoorde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Verbrand    </w:t>
      </w:r>
      <w:r>
        <w:t xml:space="preserve">   Onthou    </w:t>
      </w:r>
      <w:r>
        <w:t xml:space="preserve">   Baklei    </w:t>
      </w:r>
      <w:r>
        <w:t xml:space="preserve">   Volg    </w:t>
      </w:r>
      <w:r>
        <w:t xml:space="preserve">   Staan    </w:t>
      </w:r>
      <w:r>
        <w:t xml:space="preserve">   Sit    </w:t>
      </w:r>
      <w:r>
        <w:t xml:space="preserve">   Blaas    </w:t>
      </w:r>
      <w:r>
        <w:t xml:space="preserve">   Gee    </w:t>
      </w:r>
      <w:r>
        <w:t xml:space="preserve">   Verduidelik    </w:t>
      </w:r>
      <w:r>
        <w:t xml:space="preserve">   Speel    </w:t>
      </w:r>
      <w:r>
        <w:t xml:space="preserve">   Lees    </w:t>
      </w:r>
      <w:r>
        <w:t xml:space="preserve">   Koop    </w:t>
      </w:r>
      <w:r>
        <w:t xml:space="preserve">   Droom    </w:t>
      </w:r>
      <w:r>
        <w:t xml:space="preserve">   Eet    </w:t>
      </w:r>
      <w:r>
        <w:t xml:space="preserve">   Huil    </w:t>
      </w:r>
      <w:r>
        <w:t xml:space="preserve">   Doen    </w:t>
      </w:r>
      <w:r>
        <w:t xml:space="preserve">   Leer    </w:t>
      </w:r>
      <w:r>
        <w:t xml:space="preserve">   Skryf    </w:t>
      </w:r>
      <w:r>
        <w:t xml:space="preserve">   Loop    </w:t>
      </w:r>
      <w:r>
        <w:t xml:space="preserve">   Vlieg    </w:t>
      </w:r>
      <w:r>
        <w:t xml:space="preserve">   Bestuur    </w:t>
      </w:r>
      <w:r>
        <w:t xml:space="preserve">   Praat    </w:t>
      </w:r>
      <w:r>
        <w:t xml:space="preserve">   Skree    </w:t>
      </w:r>
      <w:r>
        <w:t xml:space="preserve">   Sing    </w:t>
      </w:r>
      <w:r>
        <w:t xml:space="preserve">   Skop    </w:t>
      </w:r>
      <w:r>
        <w:t xml:space="preserve">   Lag    </w:t>
      </w:r>
      <w:r>
        <w:t xml:space="preserve">   Sien    </w:t>
      </w:r>
      <w:r>
        <w:t xml:space="preserve">   Hardloop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Werkwoorde</dc:title>
  <dcterms:created xsi:type="dcterms:W3CDTF">2021-10-11T21:48:16Z</dcterms:created>
  <dcterms:modified xsi:type="dcterms:W3CDTF">2021-10-11T21:48:16Z</dcterms:modified>
</cp:coreProperties>
</file>