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Werkwoorde</w:t>
      </w:r>
    </w:p>
    <w:p>
      <w:pPr>
        <w:pStyle w:val="Questions"/>
      </w:pPr>
      <w:r>
        <w:t xml:space="preserve">1. ADBVERRN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LVGO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ABSAL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MOODR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EODN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OOPL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AARPT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OKSP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POAHOLDR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OHNTOU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NTSAA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EESL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EREL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GLEVI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RESEK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BLIEKA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DEILRIDVKEU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OPOK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HILU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YFKRS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UBRTSUE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NGSI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SENI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2021-10-11T21:48:21Z</dcterms:created>
  <dcterms:modified xsi:type="dcterms:W3CDTF">2021-10-11T21:48:21Z</dcterms:modified>
</cp:coreProperties>
</file>