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Werkwoorde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Sit    </w:t>
      </w:r>
      <w:r>
        <w:t xml:space="preserve">   Sing    </w:t>
      </w:r>
      <w:r>
        <w:t xml:space="preserve">   Skop    </w:t>
      </w:r>
      <w:r>
        <w:t xml:space="preserve">   Kyk    </w:t>
      </w:r>
      <w:r>
        <w:t xml:space="preserve">   Loop    </w:t>
      </w:r>
      <w:r>
        <w:t xml:space="preserve">   Drink    </w:t>
      </w:r>
      <w:r>
        <w:t xml:space="preserve">   Verf    </w:t>
      </w:r>
      <w:r>
        <w:t xml:space="preserve">   Slaap    </w:t>
      </w:r>
      <w:r>
        <w:t xml:space="preserve">   Skryf    </w:t>
      </w:r>
      <w:r>
        <w:t xml:space="preserve">   Doen    </w:t>
      </w:r>
      <w:r>
        <w:t xml:space="preserve">   Maak    </w:t>
      </w:r>
      <w:r>
        <w:t xml:space="preserve">   Spring    </w:t>
      </w:r>
      <w:r>
        <w:t xml:space="preserve">   Eet    </w:t>
      </w:r>
      <w:r>
        <w:t xml:space="preserve">   Swem    </w:t>
      </w:r>
      <w:r>
        <w:t xml:space="preserve">   Hardloop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Werkwoorde</dc:title>
  <dcterms:created xsi:type="dcterms:W3CDTF">2021-10-11T21:48:23Z</dcterms:created>
  <dcterms:modified xsi:type="dcterms:W3CDTF">2021-10-11T21:48:23Z</dcterms:modified>
</cp:coreProperties>
</file>