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Werkwoorde 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ride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swim</w:t>
            </w:r>
          </w:p>
        </w:tc>
      </w:tr>
    </w:tbl>
    <w:p>
      <w:pPr>
        <w:pStyle w:val="WordBankMedium"/>
      </w:pPr>
      <w:r>
        <w:t xml:space="preserve">   swaai    </w:t>
      </w:r>
      <w:r>
        <w:t xml:space="preserve">   trek    </w:t>
      </w:r>
      <w:r>
        <w:t xml:space="preserve">   blaas    </w:t>
      </w:r>
      <w:r>
        <w:t xml:space="preserve">   sit    </w:t>
      </w:r>
      <w:r>
        <w:t xml:space="preserve">   lag    </w:t>
      </w:r>
      <w:r>
        <w:t xml:space="preserve">   huil    </w:t>
      </w:r>
      <w:r>
        <w:t xml:space="preserve">   luister    </w:t>
      </w:r>
      <w:r>
        <w:t xml:space="preserve">   hardloop    </w:t>
      </w:r>
      <w:r>
        <w:t xml:space="preserve">   slaap    </w:t>
      </w:r>
      <w:r>
        <w:t xml:space="preserve">   verf    </w:t>
      </w:r>
      <w:r>
        <w:t xml:space="preserve">   swem    </w:t>
      </w:r>
      <w:r>
        <w:t xml:space="preserve">   dans    </w:t>
      </w:r>
      <w:r>
        <w:t xml:space="preserve">   sing    </w:t>
      </w:r>
      <w:r>
        <w:t xml:space="preserve">   bad    </w:t>
      </w:r>
      <w:r>
        <w:t xml:space="preserve">   skop    </w:t>
      </w:r>
      <w:r>
        <w:t xml:space="preserve">   leer    </w:t>
      </w:r>
      <w:r>
        <w:t xml:space="preserve">   praat    </w:t>
      </w:r>
      <w:r>
        <w:t xml:space="preserve">   braai    </w:t>
      </w:r>
      <w:r>
        <w:t xml:space="preserve">   lees    </w:t>
      </w:r>
      <w:r>
        <w:t xml:space="preserve">   kook    </w:t>
      </w:r>
      <w:r>
        <w:t xml:space="preserve">   fiets ry    </w:t>
      </w:r>
      <w:r>
        <w:t xml:space="preserve">   loop    </w:t>
      </w:r>
      <w:r>
        <w:t xml:space="preserve">   ruik    </w:t>
      </w:r>
      <w:r>
        <w:t xml:space="preserve">   klim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Werkwoorde blokkiesraaisel</dc:title>
  <dcterms:created xsi:type="dcterms:W3CDTF">2021-12-07T10:46:08Z</dcterms:created>
  <dcterms:modified xsi:type="dcterms:W3CDTF">2021-12-07T10:46:08Z</dcterms:modified>
</cp:coreProperties>
</file>