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Werstler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Cake    </w:t>
      </w:r>
      <w:r>
        <w:t xml:space="preserve">   Camp Gideon    </w:t>
      </w:r>
      <w:r>
        <w:t xml:space="preserve">   Guitars    </w:t>
      </w:r>
      <w:r>
        <w:t xml:space="preserve">   Pizza    </w:t>
      </w:r>
      <w:r>
        <w:t xml:space="preserve">   Doctor Who    </w:t>
      </w:r>
      <w:r>
        <w:t xml:space="preserve">   Unity    </w:t>
      </w:r>
      <w:r>
        <w:t xml:space="preserve">   Haviland    </w:t>
      </w:r>
      <w:r>
        <w:t xml:space="preserve">   Barclay College    </w:t>
      </w:r>
      <w:r>
        <w:t xml:space="preserve">   Always    </w:t>
      </w:r>
      <w:r>
        <w:t xml:space="preserve">   Rings    </w:t>
      </w:r>
      <w:r>
        <w:t xml:space="preserve">   Love    </w:t>
      </w:r>
      <w:r>
        <w:t xml:space="preserve">   Kansas    </w:t>
      </w:r>
      <w:r>
        <w:t xml:space="preserve">   Idaho    </w:t>
      </w:r>
      <w:r>
        <w:t xml:space="preserve">   Ohio    </w:t>
      </w:r>
      <w:r>
        <w:t xml:space="preserve">   Seven    </w:t>
      </w:r>
      <w:r>
        <w:t xml:space="preserve">   May    </w:t>
      </w:r>
      <w:r>
        <w:t xml:space="preserve">   Wedding    </w:t>
      </w:r>
      <w:r>
        <w:t xml:space="preserve">   Jared    </w:t>
      </w:r>
      <w:r>
        <w:t xml:space="preserve">   Katie    </w:t>
      </w:r>
      <w:r>
        <w:t xml:space="preserve">   Werstler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Werstler Word Search</dc:title>
  <dcterms:created xsi:type="dcterms:W3CDTF">2021-10-11T21:47:27Z</dcterms:created>
  <dcterms:modified xsi:type="dcterms:W3CDTF">2021-10-11T21:47:27Z</dcterms:modified>
</cp:coreProperties>
</file>