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Weskaap Dorpies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Gansbaai    </w:t>
      </w:r>
      <w:r>
        <w:t xml:space="preserve">   Villiersdorp    </w:t>
      </w:r>
      <w:r>
        <w:t xml:space="preserve">   Swellendam    </w:t>
      </w:r>
      <w:r>
        <w:t xml:space="preserve">   Caledon    </w:t>
      </w:r>
      <w:r>
        <w:t xml:space="preserve">   Hermanus    </w:t>
      </w:r>
      <w:r>
        <w:t xml:space="preserve">   Uniondale    </w:t>
      </w:r>
      <w:r>
        <w:t xml:space="preserve">   Hartenbos    </w:t>
      </w:r>
      <w:r>
        <w:t xml:space="preserve">   Paarl    </w:t>
      </w:r>
      <w:r>
        <w:t xml:space="preserve">   Rozendal    </w:t>
      </w:r>
      <w:r>
        <w:t xml:space="preserve">   Robertson    </w:t>
      </w:r>
      <w:r>
        <w:t xml:space="preserve">   Hopefield    </w:t>
      </w:r>
      <w:r>
        <w:t xml:space="preserve">   Houtbaai    </w:t>
      </w:r>
      <w:r>
        <w:t xml:space="preserve">   Duynefontein    </w:t>
      </w:r>
      <w:r>
        <w:t xml:space="preserve">   Melkbosstrand    </w:t>
      </w:r>
      <w:r>
        <w:t xml:space="preserve">   Vishoek    </w:t>
      </w:r>
      <w:r>
        <w:t xml:space="preserve">   Brackenfell    </w:t>
      </w:r>
      <w:r>
        <w:t xml:space="preserve">   Bellville    </w:t>
      </w:r>
      <w:r>
        <w:t xml:space="preserve">   Vredenburg    </w:t>
      </w:r>
      <w:r>
        <w:t xml:space="preserve">   St Helena Baai    </w:t>
      </w:r>
      <w:r>
        <w:t xml:space="preserve">   Paternoster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Weskaap Dorpies</dc:title>
  <dcterms:created xsi:type="dcterms:W3CDTF">2021-10-12T21:02:16Z</dcterms:created>
  <dcterms:modified xsi:type="dcterms:W3CDTF">2021-10-12T21:02:16Z</dcterms:modified>
</cp:coreProperties>
</file>