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Weslaco, Apostolic (Genesis 1-19)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(Gen.14:18-20)  Despues de la derrota de los enemigos que entrego Dios en las manos de Abram,  Melquisedec lo bendice y Abram  le dio a Melquisedec 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Gen.9:12)  Cual es el pacto que Dios hico con la humanidad que no exterminaria ya mas carne con agua de diluvio?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(Gen.4:15)  Y le respondio Jehova: Ciertamente cualquiera que matare a Cain, _____ veces sera castigado.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(Gen.5:26--29)  Como se llama el Abuelo de Noe?`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(Gen.17:19)  Respondio Dios, a Abraham, ciertamente Sara, tu mujer te dara un hijo y llamaras su nombre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(Gen.8:17)  Todos los animales que estan contigo de toda carne, sacaras del arca contigo y vayan por la tierra, y fructifiquen 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(Gen.3:15)  Y pondre enemistad entre ti y la mujer, y entre tu simiente y la simiente suya; esta te herira en la cabeza, y tu le heriras en el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(Gen.13:2)  Abram era riqusisimo en ganado, en pata y _____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(Gen.6:18) Cuanta personas se salvaron en el arca de Noe?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(Gen.7:6)  Cuantos anos tenia Noe cuando vino el diluvio de las aguas sobre la tierra?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(Gen. 15:5)  Y Jehova levo a Abram fuera, y le dijo mira ahora los cielos, y cuenta las restrellas, si las puedes contar.  Y le dijo, asi sera tu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(Gen.12:12,13)  Cuando Abram y Sarai descendieron a Egipto por causa que hubo hambre en la tierra, le dijo Abram a Sarai que dijera que ella era "que de El"  por que ella era hermosa?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(Gen.11:9)  Como fue llamado el nombre de la ciudad donde Jehova confundio el lenguaje de toda la tierra?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(Gen.1:28)  Y los _____ Dios, y les dijo; Fructificad y multiplicaos; llenad la tierra, y sojuzgadla, y senoread en los peces del mar, en las aves de los cielos, y en todas las bestias que se mueven sobre la tierra.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(Gen.18:12) Los tres varones que visitaron a Abraham para darle la noticia que su esposa Sara tendria un hijo, Ella al escucharlos se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(Gen.19:24)  Cuantas personas fueron salvas, cuando Dios destruiyo a Sodoma y Gomorra?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(Gen.2:7) Entonces Jehova Dios formo al hombre del polvo de la tierra, y soplo en su nariz _____ de vida, y fue el hombre un ser viviente.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(Gen.16:11) Agar sierva de Sarai, tuvo un hijo de Abram, su nombre Ismael, porque Jehova ha oido tu afliccion, y el sera hombre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(Gen.10:9)  Quien fue vigoroso cazador delante de Jehova?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Weslaco, Apostolic (Genesis 1-19)</dc:title>
  <dcterms:created xsi:type="dcterms:W3CDTF">2021-10-12T20:36:35Z</dcterms:created>
  <dcterms:modified xsi:type="dcterms:W3CDTF">2021-10-12T20:36:35Z</dcterms:modified>
</cp:coreProperties>
</file>