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Chef    </w:t>
      </w:r>
      <w:r>
        <w:t xml:space="preserve">   Cherokee    </w:t>
      </w:r>
      <w:r>
        <w:t xml:space="preserve">   Cotton Gin    </w:t>
      </w:r>
      <w:r>
        <w:t xml:space="preserve">   Creek    </w:t>
      </w:r>
      <w:r>
        <w:t xml:space="preserve">   Gold Rush    </w:t>
      </w:r>
      <w:r>
        <w:t xml:space="preserve">   John Rose    </w:t>
      </w:r>
      <w:r>
        <w:t xml:space="preserve">   Land Lottery    </w:t>
      </w:r>
      <w:r>
        <w:t xml:space="preserve">   Railroads    </w:t>
      </w:r>
      <w:r>
        <w:t xml:space="preserve">   Trail of Tears    </w:t>
      </w:r>
      <w:r>
        <w:t xml:space="preserve">   William Macintosh    </w:t>
      </w:r>
      <w:r>
        <w:t xml:space="preserve">   Worster vs Georgia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2021-10-11T21:48:32Z</dcterms:created>
  <dcterms:modified xsi:type="dcterms:W3CDTF">2021-10-11T21:48:32Z</dcterms:modified>
</cp:coreProperties>
</file>