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native americans want the most in their life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majority of native americans get moved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abolished slavery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plan called where native americans had to give up their beliefs and culture to become apart of the white culture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gave citizens their citizenship and rights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period after the civil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created so that it would be easier and faster to transport crops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gave the right for men to vote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taken away from native americans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natural resource did people think they would find in the west ?</w:t>
            </w:r>
          </w:p>
        </w:tc>
      </w:tr>
    </w:tbl>
    <w:p>
      <w:pPr>
        <w:pStyle w:val="WordBankLarge"/>
      </w:pPr>
      <w:r>
        <w:t xml:space="preserve">   13th amendment    </w:t>
      </w:r>
      <w:r>
        <w:t xml:space="preserve">   15th amendment    </w:t>
      </w:r>
      <w:r>
        <w:t xml:space="preserve">   14th amendment    </w:t>
      </w:r>
      <w:r>
        <w:t xml:space="preserve">   The Reconstruction period    </w:t>
      </w:r>
      <w:r>
        <w:t xml:space="preserve">   land    </w:t>
      </w:r>
      <w:r>
        <w:t xml:space="preserve">   gold    </w:t>
      </w:r>
      <w:r>
        <w:t xml:space="preserve">   reservations    </w:t>
      </w:r>
      <w:r>
        <w:t xml:space="preserve">   railroads    </w:t>
      </w:r>
      <w:r>
        <w:t xml:space="preserve">   freedom    </w:t>
      </w:r>
      <w:r>
        <w:t xml:space="preserve">   assimilation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Crossword Puzzle </dc:title>
  <dcterms:created xsi:type="dcterms:W3CDTF">2021-10-11T21:49:18Z</dcterms:created>
  <dcterms:modified xsi:type="dcterms:W3CDTF">2021-10-11T21:49:18Z</dcterms:modified>
</cp:coreProperties>
</file>