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medieval kingdoms    </w:t>
      </w:r>
      <w:r>
        <w:t xml:space="preserve">   cultural change    </w:t>
      </w:r>
      <w:r>
        <w:t xml:space="preserve">   limited contact    </w:t>
      </w:r>
      <w:r>
        <w:t xml:space="preserve">   Spread of Islam    </w:t>
      </w:r>
      <w:r>
        <w:t xml:space="preserve">   travel    </w:t>
      </w:r>
      <w:r>
        <w:t xml:space="preserve">   trade    </w:t>
      </w:r>
      <w:r>
        <w:t xml:space="preserve">   vast    </w:t>
      </w:r>
      <w:r>
        <w:t xml:space="preserve">   Nile River    </w:t>
      </w:r>
      <w:r>
        <w:t xml:space="preserve">   Senegal River    </w:t>
      </w:r>
      <w:r>
        <w:t xml:space="preserve">   Niger River    </w:t>
      </w:r>
      <w:r>
        <w:t xml:space="preserve">   Africa    </w:t>
      </w:r>
      <w:r>
        <w:t xml:space="preserve">   forest    </w:t>
      </w:r>
      <w:r>
        <w:t xml:space="preserve">   desert    </w:t>
      </w:r>
      <w:r>
        <w:t xml:space="preserve">   semidesert    </w:t>
      </w:r>
      <w:r>
        <w:t xml:space="preserve">   vegetation zones    </w:t>
      </w:r>
      <w:r>
        <w:t xml:space="preserve">   Ghana Rule    </w:t>
      </w:r>
      <w:r>
        <w:t xml:space="preserve">   Mali Rule    </w:t>
      </w:r>
      <w:r>
        <w:t xml:space="preserve">   Songhai Rule    </w:t>
      </w:r>
      <w:r>
        <w:t xml:space="preserve">   Timbuktu    </w:t>
      </w:r>
      <w:r>
        <w:t xml:space="preserve">   Ghana    </w:t>
      </w:r>
      <w:r>
        <w:t xml:space="preserve">   Sahara Desert    </w:t>
      </w:r>
      <w:r>
        <w:t xml:space="preserve">   rainforest    </w:t>
      </w:r>
      <w:r>
        <w:t xml:space="preserve">   Savanna    </w:t>
      </w:r>
      <w:r>
        <w:t xml:space="preserve">   Sahel    </w:t>
      </w:r>
      <w:r>
        <w:t xml:space="preserve">   Mediterranean Sea    </w:t>
      </w:r>
      <w:r>
        <w:t xml:space="preserve">   Atlantic Ocean    </w:t>
      </w:r>
      <w:r>
        <w:t xml:space="preserve">   Indian Ocean    </w:t>
      </w:r>
      <w:r>
        <w:t xml:space="preserve">   Central Africa    </w:t>
      </w:r>
      <w:r>
        <w:t xml:space="preserve">   South Africa    </w:t>
      </w:r>
      <w:r>
        <w:t xml:space="preserve">   North Africa    </w:t>
      </w:r>
      <w:r>
        <w:t xml:space="preserve">   East Africa    </w:t>
      </w:r>
      <w:r>
        <w:t xml:space="preserve">   West Africa    </w:t>
      </w:r>
      <w:r>
        <w:t xml:space="preserve">   ocean borders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</dc:title>
  <dcterms:created xsi:type="dcterms:W3CDTF">2021-10-12T21:02:19Z</dcterms:created>
  <dcterms:modified xsi:type="dcterms:W3CDTF">2021-10-12T21:02:19Z</dcterms:modified>
</cp:coreProperties>
</file>