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Desert    </w:t>
      </w:r>
      <w:r>
        <w:t xml:space="preserve">   Dhow    </w:t>
      </w:r>
      <w:r>
        <w:t xml:space="preserve">   Empire    </w:t>
      </w:r>
      <w:r>
        <w:t xml:space="preserve">   Ghana    </w:t>
      </w:r>
      <w:r>
        <w:t xml:space="preserve">   Griot    </w:t>
      </w:r>
      <w:r>
        <w:t xml:space="preserve">   Mali    </w:t>
      </w:r>
      <w:r>
        <w:t xml:space="preserve">   Mansa Musa    </w:t>
      </w:r>
      <w:r>
        <w:t xml:space="preserve">   Rainforests    </w:t>
      </w:r>
      <w:r>
        <w:t xml:space="preserve">   Savanna    </w:t>
      </w:r>
      <w:r>
        <w:t xml:space="preserve">   Songhai    </w:t>
      </w:r>
      <w:r>
        <w:t xml:space="preserve">   Sunni Ali    </w:t>
      </w:r>
      <w:r>
        <w:t xml:space="preserve">   West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2021-10-12T21:02:35Z</dcterms:created>
  <dcterms:modified xsi:type="dcterms:W3CDTF">2021-10-12T21:02:35Z</dcterms:modified>
</cp:coreProperties>
</file>