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West Africa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are oral traditions passed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river provided a transportation route to promote trade?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type of troops where in the Ghana military?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What increased trans-saharan trade?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empire replaced the Mali empire?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did Ghana make so much money?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Griots are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do people outside of Sahara have to trade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What/Who attacks caravans?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 came from caravan traders.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Sahel has __ rain than the savanna.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else is part of the Ghana Military?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wealthy empire in Africa.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Folktales mostly feature a hare who ___ others to get what is needed.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in __ blended Islam with their tradition regions.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Griots keep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 was the most important trade product.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Sahara is very _ preventing villages.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also contributed to Ghana's power?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empire was replaced by Songhai?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Africa</dc:title>
  <dcterms:created xsi:type="dcterms:W3CDTF">2021-10-12T20:37:33Z</dcterms:created>
  <dcterms:modified xsi:type="dcterms:W3CDTF">2021-10-12T20:37:33Z</dcterms:modified>
</cp:coreProperties>
</file>