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saying of wisdom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moist, densely wooden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 south of Europe and between the Atlantic and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worlds largest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exchange  goods without ever contacting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surrounded by Africa,Europe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 of Indian Ocean,extending north west between Africa and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 of land that divides the desert from wetter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grass land with scattered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2021-10-12T20:36:16Z</dcterms:created>
  <dcterms:modified xsi:type="dcterms:W3CDTF">2021-10-12T20:36:16Z</dcterms:modified>
</cp:coreProperties>
</file>