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Extended family    </w:t>
      </w:r>
      <w:r>
        <w:t xml:space="preserve">   Animism    </w:t>
      </w:r>
      <w:r>
        <w:t xml:space="preserve">   Weapons    </w:t>
      </w:r>
      <w:r>
        <w:t xml:space="preserve">   Gold Jewelry    </w:t>
      </w:r>
      <w:r>
        <w:t xml:space="preserve">   continent    </w:t>
      </w:r>
      <w:r>
        <w:t xml:space="preserve">   Zambezi River    </w:t>
      </w:r>
      <w:r>
        <w:t xml:space="preserve">   Ancesteral spirits    </w:t>
      </w:r>
      <w:r>
        <w:t xml:space="preserve">   Iron    </w:t>
      </w:r>
      <w:r>
        <w:t xml:space="preserve">   Camel    </w:t>
      </w:r>
      <w:r>
        <w:t xml:space="preserve">   Salt    </w:t>
      </w:r>
      <w:r>
        <w:t xml:space="preserve">   Transportation    </w:t>
      </w:r>
      <w:r>
        <w:t xml:space="preserve">   inland delta    </w:t>
      </w:r>
      <w:r>
        <w:t xml:space="preserve">   natural objects    </w:t>
      </w:r>
      <w:r>
        <w:t xml:space="preserve">   Tools    </w:t>
      </w:r>
      <w:r>
        <w:t xml:space="preserve">   Sahara Desert    </w:t>
      </w:r>
      <w:r>
        <w:t xml:space="preserve">   Niger River    </w:t>
      </w:r>
      <w:r>
        <w:t xml:space="preserve">   Congo River    </w:t>
      </w:r>
      <w:r>
        <w:t xml:space="preserve">   West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Africa</dc:title>
  <dcterms:created xsi:type="dcterms:W3CDTF">2021-10-12T21:02:01Z</dcterms:created>
  <dcterms:modified xsi:type="dcterms:W3CDTF">2021-10-12T21:02:01Z</dcterms:modified>
</cp:coreProperties>
</file>