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desert that is 3,500,000 square miles in North Africa and northern part of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of the most wealthiest kingdom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man's family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earliest west African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jewelry or other object that provided protection against bad luck, evil, illness and injury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kingdom of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Inheritance of the right to rule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abundant 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has tall grass and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lake in west Africa which they used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lush vegetation and year-round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kingdom that took down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gold mine only the natives near where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were people made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a women's family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2021-10-12T20:36:37Z</dcterms:created>
  <dcterms:modified xsi:type="dcterms:W3CDTF">2021-10-12T20:36:37Z</dcterms:modified>
</cp:coreProperties>
</file>